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8690" w14:textId="dd58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29 декабря 2023 года № 12/6-VIII "О бюджете Кумкольского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Кумкольского сельского округа района Ақсуат на 2024 -2026 годы" от 29 декабря 2023 года № 12/6-VIII (зарегистрировано в Реестре государственной регистрации нормативных правовых актов под № 192479)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71 870,6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65 517,6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72 114,3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района Ақсуат на 2024 год предусмотрены целевые текущие трансферты из районного бюджета в сумме 28 845,6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243,7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