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9fc6" w14:textId="eeb9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12/10-VIII "О бюджете Ыргызбайского сельского округа района Ақсуат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июля 2024 года № 19/7-VIII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2024 -2026 годы" от 29 декабря 2023 года № 12/10-VIII (зарегистрировано в Реестре государственной регистрации нормативных правовых актов под № 192486)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64 754,7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57 232,7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66 026,9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