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ae0a" w14:textId="954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Ақсуат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8 586 384,3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5 100 087,0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3 425 566,3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8 772 502,1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67 251,0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313 801,4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313 801,4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-567 170,2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567 170,2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499 919,2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13.05.2025 </w:t>
      </w:r>
      <w:r>
        <w:rPr>
          <w:rFonts w:ascii="Times New Roman"/>
          <w:b w:val="false"/>
          <w:i w:val="false"/>
          <w:color w:val="00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округов, в сумме 299 247,0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4 062,0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40 829,0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42 224,0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48 437,0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46 707,0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31 889,0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30 668,0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52 636,0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2025-2027 годы" от 13 декабря 2024 года №23/154-VIII 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установлен объем субвенции, передаваемый из областного бюджета в сумме 989 379,0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20 000,0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2025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 кредит из республиканского бюджета в сумме – 141 552,0 тысяч тенге для реализации мер социальной поддержки специалистов.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13.05.2025 </w:t>
      </w:r>
      <w:r>
        <w:rPr>
          <w:rFonts w:ascii="Times New Roman"/>
          <w:b w:val="false"/>
          <w:i w:val="false"/>
          <w:color w:val="ff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