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cb92" w14:textId="da4c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района Аксуат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25 декабря 2024 года № 24/7-VIII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сентября 2021 года № 377 "Об утверждении Методики расчета тарифа для населения на сбор, транспортировку, сортировку и захоронение твердых бытовых отходов" (зарегистрирован в Реестре государственной регистрации нормативных правовых актов за № 24382), маслихат района Аксуат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района Аксуат,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Аксуат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 и захоронение твердых бытовых отходов по района Аксуат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налога на добаленную стоимость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налогом на добаленную стоимость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 для юридических и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2 760,00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