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3c78" w14:textId="2593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Киндиктинского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Киндиктинского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57 197,3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57 440,7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Киндиктинского сельского округа района Ақсуат на 2025 год установлен объем субвенции, передаваемый из районного бюджета в сумме 31 889,0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Киндиктинского сельского округа района Ақсуат на 2025 год предусмотрены целевые текущие трансферты из районного бюджета в сумме 18 616,3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Киндиктинского сельского округа района Ақсуат на 2025 год предусмотрены целевые текущие трансферты из областного бюджета в сумме 399,0 тысяч тенге.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243,4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