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f27b" w14:textId="8bbf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Ойшиликскому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15/10-VIII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Ойшиликскому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№15/10-VIII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Ойшиликскому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Ойшиликскому сельскому округу на 2024-2025 годы (далее План) разработан в соответствии с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(зарегистрирован в Министерстве юстиции Республики Казахстан 28 апреля 2017 года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Министерстве юстиции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пастбищ.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аредных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 Ұрам, рекам, прудам, компаниям, оросительным и оросительным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округа114000 га, из них пастбищные земли 93480 га, орошаемые земли – 1142 га, сенокосные земли – 5553 гектаров.</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100175 га;</w:t>
      </w:r>
    </w:p>
    <w:bookmarkEnd w:id="18"/>
    <w:bookmarkStart w:name="z26" w:id="19"/>
    <w:p>
      <w:pPr>
        <w:spacing w:after="0"/>
        <w:ind w:left="0"/>
        <w:jc w:val="both"/>
      </w:pPr>
      <w:r>
        <w:rPr>
          <w:rFonts w:ascii="Times New Roman"/>
          <w:b w:val="false"/>
          <w:i w:val="false"/>
          <w:color w:val="000000"/>
          <w:sz w:val="28"/>
        </w:rPr>
        <w:t>
      Земли населенных пунктов – 16443га;</w:t>
      </w:r>
    </w:p>
    <w:bookmarkEnd w:id="19"/>
    <w:bookmarkStart w:name="z27" w:id="20"/>
    <w:p>
      <w:pPr>
        <w:spacing w:after="0"/>
        <w:ind w:left="0"/>
        <w:jc w:val="both"/>
      </w:pPr>
      <w:r>
        <w:rPr>
          <w:rFonts w:ascii="Times New Roman"/>
          <w:b w:val="false"/>
          <w:i w:val="false"/>
          <w:color w:val="000000"/>
          <w:sz w:val="28"/>
        </w:rPr>
        <w:t>
      В селедействуют 1 ветеринарный пункт, 2 убойных площадей,1 скотомогильник.</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Ойшиликский сельский округ расположен в центральной части Тарбагатайского района, его площадь 114,8 тысяч га, что составляет 4,84 % от площади района.</w:t>
      </w:r>
    </w:p>
    <w:bookmarkEnd w:id="23"/>
    <w:bookmarkStart w:name="z31" w:id="24"/>
    <w:p>
      <w:pPr>
        <w:spacing w:after="0"/>
        <w:ind w:left="0"/>
        <w:jc w:val="both"/>
      </w:pPr>
      <w:r>
        <w:rPr>
          <w:rFonts w:ascii="Times New Roman"/>
          <w:b w:val="false"/>
          <w:i w:val="false"/>
          <w:color w:val="000000"/>
          <w:sz w:val="28"/>
        </w:rPr>
        <w:t>
      На западе и севере сельский округ граничит с землями Екпинского сельского округа, на юге граничит с землями КНР, на востоке граничит с землями Карасуйского и Куйгаского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Ойшилик расположенное в 32 км от районного центра с. 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6 сельских населенных пункта: - с. Ойшилик, а. Тана Мырза, с. Есим, с. Айнабастау, с. Акжол, с. Томар.</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местного значения Аксуат – Ойшилик.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5540 голов крупного рогатого скота, 1398 голов лошадей, 11803 головы овец и 2815 голов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 ц/га.</w:t>
      </w:r>
    </w:p>
    <w:bookmarkEnd w:id="30"/>
    <w:bookmarkStart w:name="z38" w:id="31"/>
    <w:p>
      <w:pPr>
        <w:spacing w:after="0"/>
        <w:ind w:left="0"/>
        <w:jc w:val="both"/>
      </w:pPr>
      <w:r>
        <w:rPr>
          <w:rFonts w:ascii="Times New Roman"/>
          <w:b w:val="false"/>
          <w:i w:val="false"/>
          <w:color w:val="000000"/>
          <w:sz w:val="28"/>
        </w:rPr>
        <w:t>
      2.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4"/>
    <w:bookmarkStart w:name="z42" w:id="35"/>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 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 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 оборота составляет от 600 до 1500 га. Использование пастбищ в определенной системе пастбище 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40"/>
    <w:bookmarkStart w:name="z48" w:id="41"/>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41"/>
    <w:bookmarkStart w:name="z49" w:id="42"/>
    <w:p>
      <w:pPr>
        <w:spacing w:after="0"/>
        <w:ind w:left="0"/>
        <w:jc w:val="both"/>
      </w:pPr>
      <w:r>
        <w:rPr>
          <w:rFonts w:ascii="Times New Roman"/>
          <w:b w:val="false"/>
          <w:i w:val="false"/>
          <w:color w:val="000000"/>
          <w:sz w:val="28"/>
        </w:rPr>
        <w:t xml:space="preserve">
      Кроме того, учтено допустимое поголовье животных, обслуживаемое одним водопойным пунктом: - 250 голов КРС или лошадей, - 2000 голов овец. </w:t>
      </w:r>
    </w:p>
    <w:bookmarkEnd w:id="42"/>
    <w:bookmarkStart w:name="z50" w:id="43"/>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3"/>
    <w:bookmarkStart w:name="z51" w:id="44"/>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1398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14618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Ойшиликский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5540</w:t>
            </w:r>
          </w:p>
          <w:p>
            <w:pPr>
              <w:spacing w:after="20"/>
              <w:ind w:left="20"/>
              <w:jc w:val="both"/>
            </w:pPr>
            <w:r>
              <w:rPr>
                <w:rFonts w:ascii="Times New Roman"/>
                <w:b w:val="false"/>
                <w:i w:val="false"/>
                <w:color w:val="000000"/>
                <w:sz w:val="20"/>
              </w:rPr>
              <w:t>
</w:t>
            </w:r>
            <w:r>
              <w:rPr>
                <w:rFonts w:ascii="Times New Roman"/>
                <w:b w:val="false"/>
                <w:i w:val="false"/>
                <w:color w:val="000000"/>
                <w:sz w:val="20"/>
              </w:rPr>
              <w:t>14618</w:t>
            </w:r>
          </w:p>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430690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221600</w:t>
            </w:r>
          </w:p>
          <w:p>
            <w:pPr>
              <w:spacing w:after="20"/>
              <w:ind w:left="20"/>
              <w:jc w:val="both"/>
            </w:pPr>
            <w:r>
              <w:rPr>
                <w:rFonts w:ascii="Times New Roman"/>
                <w:b w:val="false"/>
                <w:i w:val="false"/>
                <w:color w:val="000000"/>
                <w:sz w:val="20"/>
              </w:rPr>
              <w:t>
</w:t>
            </w:r>
            <w:r>
              <w:rPr>
                <w:rFonts w:ascii="Times New Roman"/>
                <w:b w:val="false"/>
                <w:i w:val="false"/>
                <w:color w:val="000000"/>
                <w:sz w:val="20"/>
              </w:rPr>
              <w:t>146180</w:t>
            </w:r>
          </w:p>
          <w:p>
            <w:pPr>
              <w:spacing w:after="20"/>
              <w:ind w:left="20"/>
              <w:jc w:val="both"/>
            </w:pPr>
            <w:r>
              <w:rPr>
                <w:rFonts w:ascii="Times New Roman"/>
                <w:b w:val="false"/>
                <w:i w:val="false"/>
                <w:color w:val="000000"/>
                <w:sz w:val="20"/>
              </w:rPr>
              <w:t>
62910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bl>
    <w:bookmarkStart w:name="z66" w:id="53"/>
    <w:p>
      <w:pPr>
        <w:spacing w:after="0"/>
        <w:ind w:left="0"/>
        <w:jc w:val="left"/>
      </w:pPr>
      <w:r>
        <w:rPr>
          <w:rFonts w:ascii="Times New Roman"/>
          <w:b/>
          <w:i w:val="false"/>
          <w:color w:val="000000"/>
        </w:rPr>
        <w:t xml:space="preserve"> Обеспеченность пастбищами скота по сельскому округу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Недостаток –</w:t>
            </w:r>
          </w:p>
          <w:bookmarkEnd w:id="54"/>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Ойшилик-ский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5540</w:t>
            </w:r>
          </w:p>
          <w:p>
            <w:pPr>
              <w:spacing w:after="20"/>
              <w:ind w:left="20"/>
              <w:jc w:val="both"/>
            </w:pPr>
            <w:r>
              <w:rPr>
                <w:rFonts w:ascii="Times New Roman"/>
                <w:b w:val="false"/>
                <w:i w:val="false"/>
                <w:color w:val="000000"/>
                <w:sz w:val="20"/>
              </w:rPr>
              <w:t>
</w:t>
            </w:r>
            <w:r>
              <w:rPr>
                <w:rFonts w:ascii="Times New Roman"/>
                <w:b w:val="false"/>
                <w:i w:val="false"/>
                <w:color w:val="000000"/>
                <w:sz w:val="20"/>
              </w:rPr>
              <w:t>14618</w:t>
            </w:r>
          </w:p>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28712</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14773</w:t>
            </w:r>
          </w:p>
          <w:p>
            <w:pPr>
              <w:spacing w:after="20"/>
              <w:ind w:left="20"/>
              <w:jc w:val="both"/>
            </w:pPr>
            <w:r>
              <w:rPr>
                <w:rFonts w:ascii="Times New Roman"/>
                <w:b w:val="false"/>
                <w:i w:val="false"/>
                <w:color w:val="000000"/>
                <w:sz w:val="20"/>
              </w:rPr>
              <w:t>
</w:t>
            </w:r>
            <w:r>
              <w:rPr>
                <w:rFonts w:ascii="Times New Roman"/>
                <w:b w:val="false"/>
                <w:i w:val="false"/>
                <w:color w:val="000000"/>
                <w:sz w:val="20"/>
              </w:rPr>
              <w:t>9745</w:t>
            </w:r>
          </w:p>
          <w:p>
            <w:pPr>
              <w:spacing w:after="20"/>
              <w:ind w:left="20"/>
              <w:jc w:val="both"/>
            </w:pPr>
            <w:r>
              <w:rPr>
                <w:rFonts w:ascii="Times New Roman"/>
                <w:b w:val="false"/>
                <w:i w:val="false"/>
                <w:color w:val="000000"/>
                <w:sz w:val="20"/>
              </w:rPr>
              <w:t>
4194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- 12268,8</w:t>
            </w:r>
          </w:p>
        </w:tc>
      </w:tr>
    </w:tbl>
    <w:bookmarkStart w:name="z76" w:id="58"/>
    <w:p>
      <w:pPr>
        <w:spacing w:after="0"/>
        <w:ind w:left="0"/>
        <w:jc w:val="left"/>
      </w:pPr>
      <w:r>
        <w:rPr>
          <w:rFonts w:ascii="Times New Roman"/>
          <w:b/>
          <w:i w:val="false"/>
          <w:color w:val="000000"/>
        </w:rPr>
        <w:t xml:space="preserve"> Территория с особым режимом использования земель</w:t>
      </w:r>
    </w:p>
    <w:bookmarkEnd w:id="58"/>
    <w:bookmarkStart w:name="z77" w:id="59"/>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9"/>
    <w:bookmarkStart w:name="z78" w:id="60"/>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60"/>
    <w:bookmarkStart w:name="z79" w:id="61"/>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1"/>
    <w:bookmarkStart w:name="z80" w:id="62"/>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2"/>
    <w:bookmarkStart w:name="z81" w:id="63"/>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3"/>
    <w:bookmarkStart w:name="z82" w:id="64"/>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4"/>
    <w:bookmarkStart w:name="z83" w:id="65"/>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5"/>
    <w:bookmarkStart w:name="z84" w:id="66"/>
    <w:p>
      <w:pPr>
        <w:spacing w:after="0"/>
        <w:ind w:left="0"/>
        <w:jc w:val="both"/>
      </w:pPr>
      <w:r>
        <w:rPr>
          <w:rFonts w:ascii="Times New Roman"/>
          <w:b w:val="false"/>
          <w:i w:val="false"/>
          <w:color w:val="000000"/>
          <w:sz w:val="28"/>
        </w:rPr>
        <w:t>
      - применение всех видов удобрений.</w:t>
      </w:r>
    </w:p>
    <w:bookmarkEnd w:id="66"/>
    <w:bookmarkStart w:name="z85" w:id="67"/>
    <w:p>
      <w:pPr>
        <w:spacing w:after="0"/>
        <w:ind w:left="0"/>
        <w:jc w:val="both"/>
      </w:pPr>
      <w:r>
        <w:rPr>
          <w:rFonts w:ascii="Times New Roman"/>
          <w:b w:val="false"/>
          <w:i w:val="false"/>
          <w:color w:val="000000"/>
          <w:sz w:val="28"/>
        </w:rPr>
        <w:t>
      в пределах водоохранных зон запрещается:</w:t>
      </w:r>
    </w:p>
    <w:bookmarkEnd w:id="67"/>
    <w:bookmarkStart w:name="z86" w:id="68"/>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8"/>
    <w:bookmarkStart w:name="z87" w:id="69"/>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9"/>
    <w:bookmarkStart w:name="z88" w:id="70"/>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0"/>
    <w:bookmarkStart w:name="z89" w:id="71"/>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1"/>
    <w:bookmarkStart w:name="z90" w:id="72"/>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2"/>
    <w:bookmarkStart w:name="z91" w:id="73"/>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3"/>
    <w:bookmarkStart w:name="z92" w:id="74"/>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4"/>
    <w:bookmarkStart w:name="z93" w:id="75"/>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2024-2024 годы</w:t>
            </w:r>
          </w:p>
        </w:tc>
      </w:tr>
    </w:tbl>
    <w:bookmarkStart w:name="z95" w:id="76"/>
    <w:p>
      <w:pPr>
        <w:spacing w:after="0"/>
        <w:ind w:left="0"/>
        <w:jc w:val="left"/>
      </w:pPr>
      <w:r>
        <w:rPr>
          <w:rFonts w:ascii="Times New Roman"/>
          <w:b/>
          <w:i w:val="false"/>
          <w:color w:val="000000"/>
        </w:rPr>
        <w:t xml:space="preserve"> Схема (карта) расположения пастбищ на территории Ойшиликский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6"/>
    <w:bookmarkStart w:name="z9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4168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98" w:id="78"/>
    <w:p>
      <w:pPr>
        <w:spacing w:after="0"/>
        <w:ind w:left="0"/>
        <w:jc w:val="left"/>
      </w:pPr>
      <w:r>
        <w:rPr>
          <w:rFonts w:ascii="Times New Roman"/>
          <w:b/>
          <w:i w:val="false"/>
          <w:color w:val="000000"/>
        </w:rPr>
        <w:t xml:space="preserve"> Приемлемые схемы пастбищеоборотов </w:t>
      </w:r>
    </w:p>
    <w:bookmarkEnd w:id="78"/>
    <w:bookmarkStart w:name="z9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3406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01" w:id="80"/>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0"/>
    <w:bookmarkStart w:name="z10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6454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04" w:id="82"/>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2"/>
    <w:bookmarkStart w:name="z10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6073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07" w:id="8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4"/>
    <w:bookmarkStart w:name="z108"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2771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771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10" w:id="86"/>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6"/>
    <w:bookmarkStart w:name="z11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Ойшиликский сельский округ</w:t>
            </w:r>
            <w:r>
              <w:br/>
            </w:r>
            <w:r>
              <w:rPr>
                <w:rFonts w:ascii="Times New Roman"/>
                <w:b w:val="false"/>
                <w:i w:val="false"/>
                <w:color w:val="000000"/>
                <w:sz w:val="20"/>
              </w:rPr>
              <w:t>на 2024-2025 годы</w:t>
            </w:r>
          </w:p>
        </w:tc>
      </w:tr>
    </w:tbl>
    <w:bookmarkStart w:name="z113" w:id="88"/>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8"/>
    <w:bookmarkStart w:name="z11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