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cf45" w14:textId="24dc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Ақсуат области Абай от 29 декабря 2023 года № 12/10-VIII "О бюджете Ыргызбайского сельского округа района Ақсуат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13 мая 2024 года № 16/10-VIII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Ақсуат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Ыргызбайского сельского округа района Ақсуат на 2024 -2026 годы" от 29 декабря 2023 года № 12/10-VIII (зарегистрировано в Реестре государственной регистрации нормативных правовых актов под № 192486)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Ыргызбайского сельского округа района Ақсуат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63 134,7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5 772,0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57 232,7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64 406,9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-1 272,2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1 272,2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1 272,2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Ыргызбайского сельского округа района Ақсуат на 2024 год предусмотрены целевые текущие трансферты из районного бюджета в сумме 14 093,7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Используемые остатки бюджетных средств 1 272,2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12/10-VIII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Ыргызбайского сельского округа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57 232,7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12/10-VIII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