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1a14" w14:textId="0bb1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Ыргызбайского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Ыргызбайского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90 049,3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90 735,9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Ыргызбайского сельского округа района Ақсуат на 2025 год установлен объем субвенции, передаваемый из районного бюджета в сумме 52 636,0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Ыргызбайского сельского округа района Ақсуат на 2025 год предусмотрены целевые текущие трансферты из районного бюджета в сумме 28 882,3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Ыргызбайского сельского округа района Ақсуат на 2025 год предусмотрены целевые текущие трансферты из областного бюджета в сумме 378,0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686,6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