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8d73" w14:textId="a508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12/2-VIII "О бюджете Карауылского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12 апреля 2024 года № 15/2-VIII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Карауылского сельского округа на 2024-2026 годы" от 28 декабря 2023 года № 12/2-VIII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Карауылского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554 200,1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56 876,0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484 612,0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554 200,1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-12 712,1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12 712,1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12 712,1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