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d0fc" w14:textId="6bed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2023 года № 11/3-VІІІ "О бюджете Абайского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30 октября 2024 года № 20/2-VIII. Утратило силу решением Абайского районного маслихата области Абай от 23 декабря 2024 года № 23/3-VIII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23.12.2024 </w:t>
      </w:r>
      <w:r>
        <w:rPr>
          <w:rFonts w:ascii="Times New Roman"/>
          <w:b w:val="false"/>
          <w:i w:val="false"/>
          <w:color w:val="ff0000"/>
          <w:sz w:val="28"/>
        </w:rPr>
        <w:t>№ 23/3-VIII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Абайского района на 2024 -2026 годы" от 22 декабря 2023 года № 11/3-VІІІ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районный бюджет Абайского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5 520 216,9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1 422 762,0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17 893,0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2 299,0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4 077 262,9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6 293 982,7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44 296,0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- 103 376,0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59 080,0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32 452,0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32 452,0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- 850 513,8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850 513,8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802 256,0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59 080,0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107 337,8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5 520 216,9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4 077 262,9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4 077 262,9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4 077 262,9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2 480 548,3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6 293 982,7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1 202 084,3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356 987,4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297 242,1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844 661,7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757 682,7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426 802,6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285 288,6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285 288,6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1 795 007,9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1 272 352,6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1 272 352,6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522 655,3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522 655,3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67 554,8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1 166 987,4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1 161 203,4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1 161 203,4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1 139 803,4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546 471,5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546 471,5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546 471,5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-850 513,8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850 513,8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11/3-VIІI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бюджетам сельских округов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Қазақстан Республикасы Үкіметінің2005 жылғы ___желтоқсандағы № ____қаулысынаҚОСЫМША.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698 637,5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698 637,5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53 226,6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