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9ec09" w14:textId="2b9ec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Абайского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23 декабря 2024 года № 23/3-VIII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 Абайский районный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районный бюджет Абайского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2025 год в следующих объемах: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5 231 153,3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1 475 996,0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17 542,0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4 165,0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3 733 450,3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5 361 653,8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28 393,0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94 368,0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65 975,0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- 158 893,5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158 893,5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94 368,0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65 975,0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130 500,5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Абайского районного маслихата области Абай от 02.04.2025 </w:t>
      </w:r>
      <w:r>
        <w:rPr>
          <w:rFonts w:ascii="Times New Roman"/>
          <w:b w:val="false"/>
          <w:i w:val="false"/>
          <w:color w:val="000000"/>
          <w:sz w:val="28"/>
        </w:rPr>
        <w:t>№ 25/16-VIII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Принять к исполнению на 2025 год нормативы распределения доходов в бюджет района по социальному налогу, индивидуальному подоходному налогу с доходов,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 в размере 100 процентов.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районном бюджете на 2025 год объем субвенции, передаваемой из областного бюджета в сумме 1 113 029,0 тысяч тенге.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бюджетные субвенции, передаваемые из районного бюджета в бюджеты сельских округов на 2025 год в сумме 416 352,0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Карауылскому сельскому округу – 141 729,0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Каскабулакскому сельскому округу – 36 809,0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Кенгирбай Бийскому сельскому округу – 35 489,0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Кокбайскому сельскому округу – 37 581,0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Кундыздинскому сельскому округу – 36 905,0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Архатскому сельскому округу – 34 691,0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Саржалскому сельскому округу – 31 466,0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Медеускому сельскому округу – 29 796,0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Токтамысскому сельскому округу – 31 886,0 тысяч тенге;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2025 год в сумме 33 218,0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2025 год целевые трансферты из областного бюджета в сумме 1 436 945,0 тысяч тенге.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2025 год целевые трансферты из республиканского бюджета в сумме 1 133 657,0 тысяч тенге.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кредиты из республиканского бюджета в сумме 94 368,0 тысяч тенге на реализацию мер социальной поддержки специалистов.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Учесть в районном бюджете распределение целевых трансфертов бюджетам сельских округов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Признать утратившими силу некоторые решения маслихата Абайского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2025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Абайского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Абайского районного маслихата области Абай от 02.04.2025 </w:t>
      </w:r>
      <w:r>
        <w:rPr>
          <w:rFonts w:ascii="Times New Roman"/>
          <w:b w:val="false"/>
          <w:i w:val="false"/>
          <w:color w:val="ff0000"/>
          <w:sz w:val="28"/>
        </w:rPr>
        <w:t>№ 25/16-VIII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5 231 153,3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с юридических лиц, за исключением поступлений от субъектов крупного предпринимательства и организации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жилищ из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3 733 450,3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3 683 631,0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3 683 631,0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1 113 029,0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5 361 653,8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896 265,2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338 647,7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284 789,7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234 628,0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35 453,7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557 126,5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85 286,6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83 882,6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471 839,9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394 318,9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822 581,5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418 607,0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418 607,0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418 607,0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311 943,5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311 943,5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70 638,5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1 108 647,0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935 641,0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935 641,0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137 316,0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787 124,0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872 601,4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569 243,0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569 243,0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569 243,0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119 907,4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119 907,4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105 907,4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 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149 273,0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113 255,0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437 838,0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341 579,0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341 579,0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146 946,0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146 946,0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146 946,0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146 946,0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608 741,7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608 741,7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608 741,7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48 437,1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143 852,0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-158 893,5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158 893,5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130 500,5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130 500,5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130 500,5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130 500,5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2 624 925,0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759 006,0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с юридических лиц, за исключением поступлений от субъектов крупного предпринимательства и организации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2 624 925,0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486 584,0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289 580,0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229 549,0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227 631,0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410 608,0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89 601,0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711 052,0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473 474,0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473 474,0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473 474,0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101 675,0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101 675,0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86 975,0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 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97 188,0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423 962,0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423 962,0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423 962,0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423 962,0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-35 001,0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2 651 933,0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с юридических лиц, за исключением поступлений от субъектов крупного предпринимательства и организации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561 112,0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1 113 029,0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2 651 933,0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493 582,0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293 362,0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405 003,0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172 549,0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172 549,0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172 549,0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183 234,0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183 234,0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719 996,0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478 630,0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478 630,0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478 630,0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103 106,0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103 106,0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 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-40 854,0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бюджетам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Абайского районного маслихата области Абай от 02.04.2025 </w:t>
      </w:r>
      <w:r>
        <w:rPr>
          <w:rFonts w:ascii="Times New Roman"/>
          <w:b w:val="false"/>
          <w:i w:val="false"/>
          <w:color w:val="ff0000"/>
          <w:sz w:val="28"/>
        </w:rPr>
        <w:t>№ 25/16-VIII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429 772,6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429 772,6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Карауылского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Кенгирбай биского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Кокбайского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Кундыздинского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Архатского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Каскабулакского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Саржалского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Токтамысского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Медеуского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394 318,9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394 318,9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394 318,9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Карауылского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274 759,4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Кенгирбай биского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Кундыздинского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Архатского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Каскабулакского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Саржалского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Токтамысского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Медеуского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 Абайского района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Абайского района от 22 декабря 2023 года № 11/3-VІІІ "О бюджете Абайского района на 2024-2026 годы";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Абайского района от 28 марта 2024 года № 14/6-VIІI "О внесении изменений в решение маслихата от 22 декабря 2023 года № 11/3-VІІІ "О бюджете Абайского района на 2024-2026 годы";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Абайского района от 2 июля 2024 года № 16/10-VIІI "О внесении изменений в решение маслихата от 22 декабря 2023 года № 11/3-VІІІ "О бюджете Абайского района на 2024-2026 годы";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Абайского района от 30 октября 2024 года № 20/2-VIІI "О внесении изменений в решение маслихата от 22 декабря 2023 года № 11/3-VІІІ "О бюджете Абайского района на 2024-2026 годы".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