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cd76" w14:textId="f5cc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Карауылского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31 декабря 2024 года № 24/2-VIII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Бюджетного кодекса Республики Казахстан, подпункта 1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Казахстан, маслихат Абайского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Абайского районного маслихата области Абай от 16.04.2025 </w:t>
      </w:r>
      <w:r>
        <w:rPr>
          <w:rFonts w:ascii="Times New Roman"/>
          <w:b w:val="false"/>
          <w:i w:val="false"/>
          <w:color w:val="000000"/>
          <w:sz w:val="28"/>
        </w:rPr>
        <w:t>№ 26/2-VIII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бюджет Карауылского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741 938,0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88 903,0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653 035,0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832 695,6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- 90 757,6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дифицит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 90 757,6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90 757,6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области Абай от 26.05.2025 </w:t>
      </w:r>
      <w:r>
        <w:rPr>
          <w:rFonts w:ascii="Times New Roman"/>
          <w:b w:val="false"/>
          <w:i w:val="false"/>
          <w:color w:val="000000"/>
          <w:sz w:val="28"/>
        </w:rPr>
        <w:t>№ 27/5-VIII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бюджет Карауылского сельского округа на 2025 год объем субвенции, передаваемой из районного бюджета в сумме – 141 729,0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маслихата Абайского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Абайского районного маслихата области Абай от 26.05.2025 </w:t>
      </w:r>
      <w:r>
        <w:rPr>
          <w:rFonts w:ascii="Times New Roman"/>
          <w:b w:val="false"/>
          <w:i w:val="false"/>
          <w:color w:val="ff0000"/>
          <w:sz w:val="28"/>
        </w:rPr>
        <w:t>№ 27/5-VIII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832 695,6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- 90 757,6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28 декабря 2023 года № 12/2-VIII "О бюджете Карауылского сельского округа на 2024-2026 годы";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12 апреля 2024 года № 15/2-VIII "О внесении изменений в решение маслихата от 28 декабря 2023 года № 12/2-VIII "О бюджете Карауылского сельского округа на 2024-2026 годы";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16 июля 2024 года № 17/2-VIII "О внесении изменений в решение маслихата от 28 декабря 2023 года № 12/2-VIII "О бюджете Карауылского сельского округа на 2024-2026 годы";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12 ноября 2024 года № 21/2-VIII "О внесении изменений в решение маслихата от 28 декабря 2023 года № 12/2-VIII "О бюджете Карауылского сельского округа на 2024-2026 годы".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