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ef83" w14:textId="317e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11/3-VІІІ "О бюджете Абайского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9 июля 2024 года № 16/10-VIII. Утратило силу решением Абайского районного маслихата области Абай от 23 декабря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23.12.2024 </w:t>
      </w:r>
      <w:r>
        <w:rPr>
          <w:rFonts w:ascii="Times New Roman"/>
          <w:b w:val="false"/>
          <w:i w:val="false"/>
          <w:color w:val="ff0000"/>
          <w:sz w:val="28"/>
        </w:rPr>
        <w:t>№ 23/3-VIII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2024 -2026 годы" от 22 декабря 2023 года № 11/3-VІІІ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Абайского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5 520 216,9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1 432 131,0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10 073,0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4 077 262,9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6 290 635,0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44 296,0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- 103 376,0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59 080,0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35 800,0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35 800,0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- 850 514,1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850 514,1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802 256,0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59 080,0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107 338,1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5 520 216,9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4 077 262,9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6 290 635,0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1 151 375,4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815 858,6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629 536,4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451 812,6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306 967,6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306 967,6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1 799 199,9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1 268 352,6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114 292,6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758 664,0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1 169 446,6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1 163 662,6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1 142 262,6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546 471,5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-850 514,1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850 514,1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11/3-VIІI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676 141,4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676 141,4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