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30ce" w14:textId="2793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Токтамысского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Токтамысского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- 74 282,0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Токтамысского сельского округа на 2025 год объем субвенции, передаваемой из районного бюджета в сумме 31 886,0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12/10-VІІI  "О бюджете Токтамысского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15/10-VIІІ "О внесении изменений в решение маслихата от 28 декабря 2023 года № 12/10-VІІI "О бюджете Токтамысского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№17/10-VIІІ "О внесении изменений в решение маслихата от 28 декабря 2023 года № 12/10-VІІI "О бюджете Токтамысского сельского округа на 2024-2026 годы".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