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94e2" w14:textId="29a9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Акшийского сельского округа от 09 июля 2024 года № 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Акшийского сельского округа Аягозского района области Абай от 12 сентября 2024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и на основании представления руководителя Аягозской районной территориальной инспекции Комитета ветеринарного контроля и надзора Министерства сельского хозяйства Республики Казахстан от 12сентября 2024 года № 01-12/353,РЕШИЛ: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иполным завершением комплекса ветеринарных мероприятий по оздоровлению иликвидации очагов болезни инфекционный ринотрахейт и вирусная диарея среди крупного рогатого скота, снять установленные ограничительные мероприятия во всех дворах и улицах в селе Акши Акшийского сельского округа Аягозского района области Абай.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Акшийского сельского округа от 09 июля 2024 года №1 "Об установлении ограничительных мероприятий".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Акшийского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Калиев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