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c2b5" w14:textId="ef9c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Аягозского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области Абай от 8 апреля 2024 года № 112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 акимат района Аягозского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социально значимые перевозки пассажиров на территории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Аягозского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Настоящее постановление вводится в действие по истечени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Аягозского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0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______________А. Ибрайшин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"08" апрель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Аягозского района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Аягозского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 (в одном напрвлении)в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Аягоз-Тарбагатай-Аягоз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Аягоз-Баршатас-Аягоз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Аягоз-Акшаули-Аягоз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Аягоз-СарыАрка-Аягоз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Аягоз-Корык-Аягоз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