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7528" w14:textId="38775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дифференцированного тарифа на маршруты регулярных городских автомобильных перевозок пассажиров и багажа в городе Аягоз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области Абай от 8 апреля 2024 года № 113. Утратило силу постановлением акимата Аягозского района области Абай от 11 июня 2024 года № 229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Аягозского района области Абай от 11.06.2024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 акимат Аягозского района ПОСТАНОВЛЯЕТ: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Установить дифференцированный тариф на маршруты регулярных городских автомобильных перевозок пассажиров и багажа в городе Аягоз.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Аягозского района Восточно-Казахстанский области "Об установлении единого тарифа на регулярные автомобильные перевозки пассажиров и багажа в городском сообщении на территории города Аягоз" от 24 декабря 2014 года №732 (зарегистрированное в Реестре государственной регистрации нормативных правовых актов за №3678).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регулярные городские автомобильные перевозки пассажиров и багажа при безналичной оплате посредством транспортных карт или посредством сети интернет и устройств сотовой связи: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взрослым-в размере 80 (восемьдесят)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в возрасте от семи до пятнадцати лет - в размере 40 (сорок)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регулярные городские автомобильные перевозки пассажиров и багажа при оплате наличными деньгами: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взрослым в размере- 160 (сто шестьдесят)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в возрасте от семи до пятнадцати лет - в размере 70 (семьдесят) тенге.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В случае неисправности системы электронной оплаты проезда, пассажиры, осуществляющие оплату посредством транспортных карт, имеют право на бесплатный проезд.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учреждению "Отдел жилищно-коммунального хозяйства, пассажирского транспорта, автомобильных дорог и жилищной инспекции Аягозского района области Абай" в установленном законодательством порядке Республики Казахстан обеспечить: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города Аягоз;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Аягоз после его официального опубликования.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М. Татенову.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Аягозского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Әділбай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Аягозского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______________А. Ибрайшин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"08" сәуір 2024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