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d5ba" w14:textId="4ecd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Тарбагатайского сельского округа Аягозского района области Абай от 2 апреля 2024 года № 2. Утратило силу решением акима Тарбагатайского сельского округа Аягозского района области Абай от 22 июля 2024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Тарбагатайского сельского округа Аягозского района области Абай от 22.07.2024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ветеринарного инспектора Аягозского района от 29 марта 2024 года №01-12/122,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7 дворах в селе Тарбагатай Тарбагатайского сельского округа Аягозского района области Абай, в связи с выявлением болезни бруцеллез среди крупного рогатого скота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вступает в силу со дня подписания.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Тарбагатайского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Ережепов 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дворов в которых устанавливаются ограничительные мероприятия в связи с выявлением болезни бруцеллеза среди крупного рогатого скота 7 дворах в селе Тарбагатай Тарбагатайского сельского округа Аягозского района области Абай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Оралгазин Жалын Мейрбекович - улица Карасенгир дом 2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Несипбаев Руслан Байсаринович - улица Карасенгир дом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Оралгазин Жаркын Мейрбекович - улица Карасенгир дом 2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Кулбеков Еркебулан Абдыганиевич - улица Карасенгир дом 2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Омаров Еркин Толендинович - улица Карасенгир дом 2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Жунусов Мейрамбек Омиртаевич - улица С.Омаргазина дом 3а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Шалов Бактыбек Байдалинович – улица Мектеп дом 18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