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e620" w14:textId="236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10/174-VІІI "О бюджете Акшатауского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2024-2026 годы" от 27 декабря 2023 года №10/174-VІІI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27 047,2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22 811,2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28 802,5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1755,3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