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5776" w14:textId="8325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10/190-VIІІ "О бюджете Оркенского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13/242-VIII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Оркенского сельского округа Аягозского района на 2024-2026 годы" от 27 декабря 2023 года №10/190-VІIІ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Оркенского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28494,2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26348,2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29127,0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- 632,8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632,8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№13/242-VIІI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№10/190-VIІІ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