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7503" w14:textId="6b47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10/192-VІІI "О бюджете Тарбагатайского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13/244-VIII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Тарбагатайского сельского округа Аягозского района на 2024-2026 годы" от 27 декабря 2023 года №10/192-VІІI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111989,4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108258,4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112537,7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548,3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№13/244-VIIІ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Пуступления за использивание природных т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