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3254" w14:textId="92b3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10/193-VІIІ "О бюджете Тарлаулинского сельского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30 апреля 2024 года № 13/245-VIII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Тарлаулинского сельского округа Аягозского района на 2024-2026 годы" от 27 декабря 2023 года №10/193-VIІІ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Тарлаулинского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45595,7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3229,0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42366,7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46121,8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- 526,1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–526,1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526,1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№13/245-VІІI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№10/193-VІІI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Тарлаулинского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