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0b46" w14:textId="09a0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№10/171-VІIІ "О бюджете города Аягоз Аягозского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14/258-VIII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2024-2026 годы" от 27 декабря 2023 года №10/171-VІІI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2194155,3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463860,0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–1728447,3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2)затраты-2209324,0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- 15168,7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–15168,7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№14/258-VIIІ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наметарильных автивов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1 728 447,3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