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aa3c" w14:textId="058a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10/174-VІІI "О бюджете Акшатауского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14/261-VIII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Акшатауского сельского округа Аягозского района на 2024-2026 годы" от 27 декабря 2023 года №10/174-VІІI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28 247,2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22 811,2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30 200,8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№14/261-VІIІ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№10/174-VІII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