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c3c8" w14:textId="ecec3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10/179-VIІІ "О бюджете Бидайыкского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25 июля 2024 года № 14/266-VIII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Бидайыкского сельского округа Аягозского района на 2024-2026 годы" от 27 декабря 2023 года №10/179-VІIІ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Бидайыкского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28017,4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3264,0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24753,4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30 000,7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- 1983,3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1983,3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1983,3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№14/266-VIII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№10/179-VІІI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