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a968" w14:textId="f22a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10/183-VІII "О бюджете Косагашского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14/270-VIII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Косагашского сельского округа Аягозского района на 2024-2026 годы" от 27 декабря 2023 года №10/183-VIІІ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39933,0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33404,0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41976,0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2043,0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№10/183-VІІI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