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9f81" w14:textId="8bd9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№10/192-VІІI "О бюджете Тарбагатайского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25 июля 2024 года № 14/279-VIII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Тарбагатайского сельского округа Аягозского района на 2024-2026 годы" от 27 декабря 2023 года №10/192-VІІI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Тарбагатайского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107255,8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6861,0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100394,8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107804,1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- 548,3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548,3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548,3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№14/279-VIIІ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№10/192-VІІI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107255.8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Пуступления за использивание природных т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