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3ee1" w14:textId="8ee3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Аягозскому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31 октября 2024 года № 17/302-VIII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тарифы для населения на сбор, транспортировку, сортировку и захоронение твердых бытовых отходов по Аягозскому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№17/302-VIІІ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Аягозскому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