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d48" w14:textId="06bf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10/171-VІIІ "О бюджете города Аягоз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17/304-VIII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2024-2026 годы" от 27 декабря 2023 года №10/171-VІІI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1997659,8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463860,0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–1531951,8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затраты-2012828,5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- 15168,7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–15168,7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№17/304-VIIІ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1 531 951,8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