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9ad2" w14:textId="8829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10/172-VІIІ "О бюджете Актогайского поселкового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17/305-VIII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Актогайского поселкового округа Аягозского района на 2024-2026 годы" от 27 декабря 2023 года №10/172-VIІІ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361705,3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54596,0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307109,3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382502,6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- 20797,3,0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–20797,3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20797,3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№17/305-VІIІ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№10/172-VIІІ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