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4f53" w14:textId="1f64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10/183-VІII "О бюджете Косагашского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11 ноября 2024 года № 17/316-VIII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Косагашского сельского округа Аягозского района на 2024-2026 годы" от 27 декабря 2023 года №10/183-VIІІ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Косагашского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89291,7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6529,0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82762,7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–91334,7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-2043,0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2043,0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2043,0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№17/316-VIІІ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№10/183-VІІI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Косагашского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за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посутпления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основных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