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f96d6" w14:textId="25f96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2023 года № 10/185-VІІI "О бюджете Майлинского сельского округа Аягозского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11 ноября 2024 года № 17/318-VIII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Майлинского сельского округа Аягозского района на 2024-2026 годы" от 27 декабря 2023 года №10/185-VІIІ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Майлинского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36241,7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5001,3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31240,4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- 1876,8 тысяч тенге;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38121,0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1879,3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1879,3 тысяч тенге,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1879,3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№17/318-VІIІ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№10/185-VІІI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Майлинского сельского округа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