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d0ad" w14:textId="9fbd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10/171-VІIІ "О бюджете города Аягоз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2024-2026 годы" от 27 декабря 2023 года №10/171-VІІI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2038596,1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468933,0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–1567815,1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затраты-2053764,8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- 15168,7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–15168,7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15168,7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