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6c1f0" w14:textId="6d6c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27 декабря 2023 года № 10/172-VІIІ "О бюджете Актогайского поселкового округа Аягозского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декабря 2024 года № 18/331-VIII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27 декабря 2023 года №10/172-VІІI "О бюджете Актогайского поселкового округа Аягозского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Актогайского поселкового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157586,4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43059,0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114527,4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178383,7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- 20797,3,0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–20797,3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20797,3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18/331-VІIІ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10/172-VIІІ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поселкового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Реализация мероприятий по социальной и инженерной инфраструктуре сельских населенных пунктов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