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baa" w14:textId="452f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10/177-VIІІ "О бюджете Байкошкарского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2024-2026 годы" от 27 декабря 2023 года №10/177-VІІI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44655,2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43093,2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45081,4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