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cc5a" w14:textId="8a1c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10/185-VІІI "О бюджете Майлинского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декабря 2024 года № 18/344-VIII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Майлинского сельского округа Аягозского района на 2024-2026 годы" от 27 декабря 2023 года №10/185-VІIІ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Майлинского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36036,7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5001,3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31035,4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37916,0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1879,3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1879,3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1879,3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№18/344-VІIІ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№10/185-VІІI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