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9b06" w14:textId="05a9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10/190-VIІІ "О бюджете Оркенского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2024-2026 годы" от 27 декабря 2023 года №10/190-VІIІ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42741,7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34710,7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43374,5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632,8 тысяч тенге"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