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0126" w14:textId="a350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10/175-VIІI "О бюджете Акшаулинского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19 декабря 2024 года № 19/361-VIII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Акшаулинского сельского округа Аягозского района на 2024-2026 годы" от 27 декабря 2023 года №10/175-VIІI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Акшаулинского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67147,8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64120,8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67827,1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-679,3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679,3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679,3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№19/361-VIII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№10/175-VІІI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