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819e" w14:textId="02e8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26 декабря 2024 года № 20/374-VIII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21783188,0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13440815,0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705365,0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7583188,0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21783188,0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370335,0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441111,0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- 370335,0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370335,0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441111,0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поступления от субъектов крупного предпринимательства и организаций нефтяного сектора в размере 100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области Абай от 13 декабря 2024 года №23/154-VІII "Об областном бюджете на 2025-2027 годы.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Аягозского района на 2025 год в сумме 300000,0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