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6130" w14:textId="b006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Айгызского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20/387-VIII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Айгызского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226535,0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215829,0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226535,0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№20/387-VІІI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№20/387-VІІI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№20/387-VІІI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