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b814" w14:textId="450b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35712,0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35712,0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