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3407" w14:textId="8043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Акшийского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20/390-VIII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25/440-VIII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Акшийского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49820,6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44123,6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49821,8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25/440-VIII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№20/390-VІІI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25/440-VIII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№20/390-VІІI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№20/390-VІІI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