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7da" w14:textId="93da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Байкошкарского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