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51da" w14:textId="1f35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Баршатасского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Баршатасского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231266,0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8857,0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222409,0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231266,0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