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fd4" w14:textId="802b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Емелтауского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Емелтауского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31113,0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31113,0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