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c9b6" w14:textId="1efc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Копинского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20/396-VIII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25/446-VIII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Копинского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77023,0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63708,0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77041,3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25/446-VIII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25/446-VIII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