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7ce3" w14:textId="1167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Косагашского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