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c675" w14:textId="b53c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Мадениетского сельского округа Аягозского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декабря 2024 года № 20/398-VIII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Мадениетского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№20/398-VIІІ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