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db71" w14:textId="339d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Майлинского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20/399-VIII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Майлинского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