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b31a" w14:textId="f43b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Малкельдинского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Малкельдинского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75101,0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